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11 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2rplc-1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правонарушении,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возбужденное по ч.1 ст.20.25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4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5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№86368922/4302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оплатил,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отсутствовала финансовая возможность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нва</w:t>
      </w:r>
      <w:r>
        <w:rPr>
          <w:rFonts w:ascii="Times New Roman" w:eastAsia="Times New Roman" w:hAnsi="Times New Roman" w:cs="Times New Roman"/>
          <w:sz w:val="26"/>
          <w:szCs w:val="26"/>
        </w:rPr>
        <w:t>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в отношении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0rplc-22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>
        <w:rPr>
          <w:rFonts w:ascii="Times New Roman" w:eastAsia="Times New Roman" w:hAnsi="Times New Roman" w:cs="Times New Roman"/>
          <w:sz w:val="26"/>
          <w:szCs w:val="26"/>
        </w:rPr>
        <w:t>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398081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№86368922/4302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</w:t>
      </w:r>
      <w:r>
        <w:rPr>
          <w:rStyle w:val="cat-FIOgrp-18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7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3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3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ами являются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привлекался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 по ч.1 ст.20.25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штрафы не оплачивает, суд в целях предупреждения совершения новых правонарушений назначает </w:t>
      </w:r>
      <w:r>
        <w:rPr>
          <w:rStyle w:val="cat-FIOgrp-15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4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двое)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исчислять с </w:t>
      </w:r>
      <w:r>
        <w:rPr>
          <w:rStyle w:val="cat-Timegrp-24rplc-4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</w:t>
      </w:r>
      <w:r>
        <w:rPr>
          <w:rStyle w:val="cat-FIOgrp-16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796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Timegrp-22rplc-1">
    <w:name w:val="cat-Time grp-2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Sumgrp-20rplc-22">
    <w:name w:val="cat-Sum grp-20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Timegrp-24rplc-41">
    <w:name w:val="cat-Time grp-24 rplc-41"/>
    <w:basedOn w:val="DefaultParagraphFont"/>
  </w:style>
  <w:style w:type="character" w:customStyle="1" w:styleId="cat-Dategrp-11rplc-42">
    <w:name w:val="cat-Date grp-11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